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1D32" w14:textId="77777777" w:rsidR="002E2378" w:rsidRPr="00664EF1" w:rsidRDefault="00543737">
      <w:pPr>
        <w:pStyle w:val="aa"/>
        <w:rPr>
          <w:lang w:val="ru-RU"/>
        </w:rPr>
      </w:pPr>
      <w:r w:rsidRPr="00664EF1">
        <w:rPr>
          <w:lang w:val="ru-RU"/>
        </w:rPr>
        <w:t>Форма заявки</w:t>
      </w:r>
    </w:p>
    <w:p w14:paraId="54E2C820" w14:textId="77777777" w:rsidR="002E2378" w:rsidRPr="00664EF1" w:rsidRDefault="00543737">
      <w:pPr>
        <w:rPr>
          <w:lang w:val="ru-RU"/>
        </w:rPr>
      </w:pPr>
      <w:r w:rsidRPr="00664EF1">
        <w:rPr>
          <w:lang w:val="ru-RU"/>
        </w:rPr>
        <w:t>Пожалуйста, заполните все поля ниже для обработки вашего запроса.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E2378" w14:paraId="773F654C" w14:textId="77777777" w:rsidTr="00664EF1">
        <w:tc>
          <w:tcPr>
            <w:tcW w:w="4320" w:type="dxa"/>
          </w:tcPr>
          <w:p w14:paraId="1B245FF9" w14:textId="53003372" w:rsidR="002E2378" w:rsidRDefault="00543737">
            <w:proofErr w:type="spellStart"/>
            <w:r>
              <w:t>Название</w:t>
            </w:r>
            <w:proofErr w:type="spellEnd"/>
            <w:r>
              <w:t xml:space="preserve"> </w:t>
            </w:r>
            <w:r w:rsidR="00664EF1">
              <w:rPr>
                <w:lang w:val="ru-RU"/>
              </w:rPr>
              <w:t>портала/сайта</w:t>
            </w:r>
            <w:r>
              <w:t>:</w:t>
            </w:r>
          </w:p>
        </w:tc>
        <w:tc>
          <w:tcPr>
            <w:tcW w:w="4320" w:type="dxa"/>
          </w:tcPr>
          <w:p w14:paraId="5D829FF5" w14:textId="2D62C923" w:rsidR="002E2378" w:rsidRDefault="0093249B">
            <w:r w:rsidRPr="0093249B">
              <w:t>http://ndt.igtipc.org</w:t>
            </w:r>
          </w:p>
        </w:tc>
      </w:tr>
      <w:tr w:rsidR="002E2378" w14:paraId="5F6A7DEF" w14:textId="77777777" w:rsidTr="00664EF1">
        <w:tc>
          <w:tcPr>
            <w:tcW w:w="4320" w:type="dxa"/>
          </w:tcPr>
          <w:p w14:paraId="561E1902" w14:textId="77777777" w:rsidR="002E2378" w:rsidRDefault="00543737">
            <w:r>
              <w:t>Дата обращения:</w:t>
            </w:r>
          </w:p>
        </w:tc>
        <w:tc>
          <w:tcPr>
            <w:tcW w:w="4320" w:type="dxa"/>
          </w:tcPr>
          <w:p w14:paraId="5BB23A11" w14:textId="21721204" w:rsidR="002E2378" w:rsidRPr="0046423E" w:rsidRDefault="00230434">
            <w:pPr>
              <w:rPr>
                <w:lang w:val="kk-KZ"/>
              </w:rPr>
            </w:pPr>
            <w:r>
              <w:rPr>
                <w:lang w:val="ru-RU"/>
              </w:rPr>
              <w:t>28</w:t>
            </w:r>
            <w:r w:rsidR="0046423E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46423E">
              <w:rPr>
                <w:lang w:val="ru-RU"/>
              </w:rPr>
              <w:t>.2025</w:t>
            </w:r>
          </w:p>
        </w:tc>
      </w:tr>
      <w:tr w:rsidR="002E2378" w:rsidRPr="0046423E" w14:paraId="00DD73B3" w14:textId="77777777" w:rsidTr="00664EF1">
        <w:tc>
          <w:tcPr>
            <w:tcW w:w="4320" w:type="dxa"/>
          </w:tcPr>
          <w:p w14:paraId="136E18E9" w14:textId="77777777" w:rsidR="002E2378" w:rsidRDefault="00543737">
            <w:r>
              <w:t>Контактные данные заказчика:</w:t>
            </w:r>
          </w:p>
        </w:tc>
        <w:tc>
          <w:tcPr>
            <w:tcW w:w="4320" w:type="dxa"/>
          </w:tcPr>
          <w:p w14:paraId="4973AA2E" w14:textId="77777777" w:rsidR="0046423E" w:rsidRDefault="0046423E" w:rsidP="0046423E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Амангалиев</w:t>
            </w:r>
            <w:proofErr w:type="spellEnd"/>
            <w:r>
              <w:rPr>
                <w:lang w:val="ru-RU"/>
              </w:rPr>
              <w:t xml:space="preserve"> Али</w:t>
            </w:r>
            <w:r w:rsidR="0093249B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ведущий</w:t>
            </w:r>
            <w:r w:rsidR="0093249B">
              <w:rPr>
                <w:lang w:val="ru-RU"/>
              </w:rPr>
              <w:t xml:space="preserve"> менеджер</w:t>
            </w:r>
            <w:r w:rsidR="0093249B" w:rsidRPr="0093249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УЭО </w:t>
            </w:r>
            <w:r w:rsidR="0093249B" w:rsidRPr="0093249B">
              <w:rPr>
                <w:lang w:val="ru-RU"/>
              </w:rPr>
              <w:t xml:space="preserve">Бюро НДТ </w:t>
            </w:r>
          </w:p>
          <w:p w14:paraId="437E357C" w14:textId="104F6C9B" w:rsidR="0046423E" w:rsidRPr="0046423E" w:rsidRDefault="0093249B" w:rsidP="0046423E">
            <w:pPr>
              <w:spacing w:after="0"/>
            </w:pPr>
            <w:r w:rsidRPr="0046423E">
              <w:t>+7</w:t>
            </w:r>
            <w:r w:rsidR="0046423E" w:rsidRPr="0046423E">
              <w:t> 701 034 44 04</w:t>
            </w:r>
          </w:p>
          <w:p w14:paraId="01BE6962" w14:textId="7AC27475" w:rsidR="002E2378" w:rsidRPr="0046423E" w:rsidRDefault="0093249B" w:rsidP="0046423E">
            <w:pPr>
              <w:spacing w:after="0"/>
            </w:pPr>
            <w:r w:rsidRPr="0046423E">
              <w:t xml:space="preserve"> e-mail: a.</w:t>
            </w:r>
            <w:r w:rsidR="0046423E">
              <w:t>amangaliyev</w:t>
            </w:r>
            <w:r w:rsidRPr="0046423E">
              <w:t>@igtipc.org.</w:t>
            </w:r>
          </w:p>
        </w:tc>
      </w:tr>
      <w:tr w:rsidR="002E2378" w:rsidRPr="0093249B" w14:paraId="07A98BAB" w14:textId="77777777" w:rsidTr="00664EF1">
        <w:tc>
          <w:tcPr>
            <w:tcW w:w="4320" w:type="dxa"/>
          </w:tcPr>
          <w:p w14:paraId="4AAC5C1E" w14:textId="296DAF28" w:rsidR="002E2378" w:rsidRPr="00664EF1" w:rsidRDefault="00543737">
            <w:pPr>
              <w:rPr>
                <w:lang w:val="ru-RU"/>
              </w:rPr>
            </w:pPr>
            <w:r w:rsidRPr="00664EF1">
              <w:rPr>
                <w:lang w:val="ru-RU"/>
              </w:rPr>
              <w:t>Описание запроса (</w:t>
            </w:r>
            <w:r w:rsidR="00664EF1">
              <w:rPr>
                <w:lang w:val="ru-RU"/>
              </w:rPr>
              <w:t>размещение/</w:t>
            </w:r>
            <w:r w:rsidRPr="00664EF1">
              <w:rPr>
                <w:lang w:val="ru-RU"/>
              </w:rPr>
              <w:t>модернизация / поддержка / разработка нового функционала / устранение проблем / другие задачи):</w:t>
            </w:r>
          </w:p>
        </w:tc>
        <w:tc>
          <w:tcPr>
            <w:tcW w:w="4320" w:type="dxa"/>
          </w:tcPr>
          <w:p w14:paraId="5156BD50" w14:textId="5FEAF79C" w:rsidR="002E2378" w:rsidRPr="00664EF1" w:rsidRDefault="0093249B">
            <w:pPr>
              <w:rPr>
                <w:lang w:val="ru-RU"/>
              </w:rPr>
            </w:pPr>
            <w:r>
              <w:rPr>
                <w:lang w:val="ru-RU"/>
              </w:rPr>
              <w:t>Размещение</w:t>
            </w:r>
          </w:p>
        </w:tc>
      </w:tr>
      <w:tr w:rsidR="002E2378" w:rsidRPr="0093249B" w14:paraId="2D9B62F3" w14:textId="77777777" w:rsidTr="00664EF1">
        <w:tc>
          <w:tcPr>
            <w:tcW w:w="4320" w:type="dxa"/>
          </w:tcPr>
          <w:p w14:paraId="0E5FDE4A" w14:textId="77777777" w:rsidR="002E2378" w:rsidRPr="00664EF1" w:rsidRDefault="00543737">
            <w:pPr>
              <w:rPr>
                <w:lang w:val="ru-RU"/>
              </w:rPr>
            </w:pPr>
            <w:r w:rsidRPr="00664EF1">
              <w:rPr>
                <w:lang w:val="ru-RU"/>
              </w:rPr>
              <w:t>Приоритет выполнения (срочно / в плановом порядке):</w:t>
            </w:r>
          </w:p>
        </w:tc>
        <w:tc>
          <w:tcPr>
            <w:tcW w:w="4320" w:type="dxa"/>
          </w:tcPr>
          <w:p w14:paraId="0EDF7515" w14:textId="77E310E7" w:rsidR="002E2378" w:rsidRPr="00664EF1" w:rsidRDefault="0093249B">
            <w:pPr>
              <w:rPr>
                <w:lang w:val="ru-RU"/>
              </w:rPr>
            </w:pPr>
            <w:r>
              <w:rPr>
                <w:lang w:val="ru-RU"/>
              </w:rPr>
              <w:t>Срочно</w:t>
            </w:r>
          </w:p>
        </w:tc>
      </w:tr>
      <w:tr w:rsidR="002E2378" w:rsidRPr="00230434" w14:paraId="26090E0E" w14:textId="77777777" w:rsidTr="00664EF1">
        <w:tc>
          <w:tcPr>
            <w:tcW w:w="4320" w:type="dxa"/>
          </w:tcPr>
          <w:p w14:paraId="3D2FC038" w14:textId="77777777" w:rsidR="002E2378" w:rsidRPr="00664EF1" w:rsidRDefault="00543737">
            <w:pPr>
              <w:rPr>
                <w:lang w:val="ru-RU"/>
              </w:rPr>
            </w:pPr>
            <w:r w:rsidRPr="00664EF1">
              <w:rPr>
                <w:lang w:val="ru-RU"/>
              </w:rPr>
              <w:t>Подробное описание проблемы или задачи (технические требования, связанные системы и подсистемы):</w:t>
            </w:r>
          </w:p>
        </w:tc>
        <w:tc>
          <w:tcPr>
            <w:tcW w:w="4320" w:type="dxa"/>
          </w:tcPr>
          <w:p w14:paraId="6BEE0A2B" w14:textId="2DFFB333" w:rsidR="002E2378" w:rsidRPr="00664EF1" w:rsidRDefault="0093249B" w:rsidP="0093249B">
            <w:pPr>
              <w:rPr>
                <w:lang w:val="ru-RU"/>
              </w:rPr>
            </w:pPr>
            <w:r>
              <w:rPr>
                <w:lang w:val="ru-RU"/>
              </w:rPr>
              <w:t xml:space="preserve">Публикация объявления </w:t>
            </w:r>
            <w:r w:rsidRPr="0093249B">
              <w:rPr>
                <w:lang w:val="ru-RU"/>
              </w:rPr>
              <w:t>о начале приема заявок для участия в отборе членов Технической рабочей группы по вопросу разработки справочника по наилучшим доступным техникам «</w:t>
            </w:r>
            <w:r w:rsidR="00230434" w:rsidRPr="00230434">
              <w:rPr>
                <w:lang w:val="ru-RU"/>
              </w:rPr>
              <w:t>Добыча и обогащение урановых руд</w:t>
            </w:r>
            <w:r>
              <w:rPr>
                <w:lang w:val="ru-RU"/>
              </w:rPr>
              <w:t>»</w:t>
            </w:r>
          </w:p>
        </w:tc>
      </w:tr>
      <w:tr w:rsidR="002E2378" w14:paraId="45592AE4" w14:textId="77777777" w:rsidTr="00664EF1">
        <w:tc>
          <w:tcPr>
            <w:tcW w:w="4320" w:type="dxa"/>
          </w:tcPr>
          <w:p w14:paraId="446D016F" w14:textId="77777777" w:rsidR="002E2378" w:rsidRDefault="00543737">
            <w:proofErr w:type="spellStart"/>
            <w:r>
              <w:t>Ожидаемый</w:t>
            </w:r>
            <w:proofErr w:type="spellEnd"/>
            <w:r>
              <w:t xml:space="preserve"> </w:t>
            </w:r>
            <w:proofErr w:type="spellStart"/>
            <w:r>
              <w:t>результат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4DCCAB4" w14:textId="7A3EE2EE" w:rsidR="002E2378" w:rsidRPr="0093249B" w:rsidRDefault="0093249B">
            <w:pPr>
              <w:rPr>
                <w:lang w:val="ru-RU"/>
              </w:rPr>
            </w:pPr>
            <w:r>
              <w:rPr>
                <w:lang w:val="ru-RU"/>
              </w:rPr>
              <w:t>Сбор заявок</w:t>
            </w:r>
          </w:p>
        </w:tc>
      </w:tr>
      <w:tr w:rsidR="002E2378" w:rsidRPr="0046423E" w14:paraId="3EFF21C5" w14:textId="77777777" w:rsidTr="00664EF1">
        <w:tc>
          <w:tcPr>
            <w:tcW w:w="4320" w:type="dxa"/>
          </w:tcPr>
          <w:p w14:paraId="08CF3BF5" w14:textId="77777777" w:rsidR="002E2378" w:rsidRDefault="00543737">
            <w:r>
              <w:t>Прикрепленные документы и материалы:</w:t>
            </w:r>
          </w:p>
        </w:tc>
        <w:tc>
          <w:tcPr>
            <w:tcW w:w="4320" w:type="dxa"/>
          </w:tcPr>
          <w:p w14:paraId="76A39014" w14:textId="0DAAB2A8" w:rsidR="002E2378" w:rsidRDefault="0046423E" w:rsidP="0054373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93249B" w:rsidRPr="00543737">
              <w:rPr>
                <w:lang w:val="ru-RU"/>
              </w:rPr>
              <w:t xml:space="preserve">екст для публикации </w:t>
            </w:r>
          </w:p>
          <w:p w14:paraId="34A8DF27" w14:textId="77777777" w:rsidR="0046423E" w:rsidRDefault="0046423E" w:rsidP="0054373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Заявка на ТРГ</w:t>
            </w:r>
          </w:p>
          <w:p w14:paraId="113BD24A" w14:textId="33E89CC3" w:rsidR="00543737" w:rsidRPr="00543737" w:rsidRDefault="0046423E" w:rsidP="0054373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Квал</w:t>
            </w:r>
            <w:proofErr w:type="spellEnd"/>
            <w:r>
              <w:rPr>
                <w:lang w:val="ru-RU"/>
              </w:rPr>
              <w:t>. требования для ТРГ</w:t>
            </w:r>
          </w:p>
        </w:tc>
      </w:tr>
      <w:tr w:rsidR="002E2378" w:rsidRPr="0046423E" w14:paraId="3F4095B1" w14:textId="77777777" w:rsidTr="00664EF1">
        <w:tc>
          <w:tcPr>
            <w:tcW w:w="4320" w:type="dxa"/>
          </w:tcPr>
          <w:p w14:paraId="5CBF67F1" w14:textId="77777777" w:rsidR="002E2378" w:rsidRDefault="00543737"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специалист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6037F8A" w14:textId="660C5C51" w:rsidR="002E2378" w:rsidRPr="0093249B" w:rsidRDefault="0046423E">
            <w:pPr>
              <w:rPr>
                <w:lang w:val="ru-RU"/>
              </w:rPr>
            </w:pPr>
            <w:r>
              <w:rPr>
                <w:lang w:val="ru-RU"/>
              </w:rPr>
              <w:t>Жандос Каменов</w:t>
            </w:r>
          </w:p>
        </w:tc>
      </w:tr>
    </w:tbl>
    <w:p w14:paraId="2BBB88DC" w14:textId="481179EF" w:rsidR="00022EEB" w:rsidRDefault="00022EEB">
      <w:pPr>
        <w:rPr>
          <w:lang w:val="ru-RU"/>
        </w:rPr>
      </w:pPr>
    </w:p>
    <w:p w14:paraId="617F9339" w14:textId="21AA4049" w:rsidR="0093249B" w:rsidRPr="0093249B" w:rsidRDefault="0093249B">
      <w:pPr>
        <w:rPr>
          <w:lang w:val="ru-RU"/>
        </w:rPr>
      </w:pPr>
      <w:r w:rsidRPr="00543737">
        <w:rPr>
          <w:highlight w:val="yellow"/>
          <w:lang w:val="ru-RU"/>
        </w:rPr>
        <w:t>Пример для публикации - http://ndt.igtipc.org/main/News/Item/5</w:t>
      </w:r>
    </w:p>
    <w:sectPr w:rsidR="0093249B" w:rsidRPr="009324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F24B1E"/>
    <w:multiLevelType w:val="hybridMultilevel"/>
    <w:tmpl w:val="083A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2697">
    <w:abstractNumId w:val="8"/>
  </w:num>
  <w:num w:numId="2" w16cid:durableId="1956327280">
    <w:abstractNumId w:val="6"/>
  </w:num>
  <w:num w:numId="3" w16cid:durableId="1456213025">
    <w:abstractNumId w:val="5"/>
  </w:num>
  <w:num w:numId="4" w16cid:durableId="440955729">
    <w:abstractNumId w:val="4"/>
  </w:num>
  <w:num w:numId="5" w16cid:durableId="1464814031">
    <w:abstractNumId w:val="7"/>
  </w:num>
  <w:num w:numId="6" w16cid:durableId="1694573171">
    <w:abstractNumId w:val="3"/>
  </w:num>
  <w:num w:numId="7" w16cid:durableId="95254360">
    <w:abstractNumId w:val="2"/>
  </w:num>
  <w:num w:numId="8" w16cid:durableId="867991054">
    <w:abstractNumId w:val="1"/>
  </w:num>
  <w:num w:numId="9" w16cid:durableId="433139007">
    <w:abstractNumId w:val="0"/>
  </w:num>
  <w:num w:numId="10" w16cid:durableId="1479884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EEB"/>
    <w:rsid w:val="00034616"/>
    <w:rsid w:val="0006063C"/>
    <w:rsid w:val="0013399A"/>
    <w:rsid w:val="0015074B"/>
    <w:rsid w:val="00230434"/>
    <w:rsid w:val="0029639D"/>
    <w:rsid w:val="002E2378"/>
    <w:rsid w:val="00326F90"/>
    <w:rsid w:val="0046423E"/>
    <w:rsid w:val="00543737"/>
    <w:rsid w:val="00664EF1"/>
    <w:rsid w:val="00684EF6"/>
    <w:rsid w:val="006A0F39"/>
    <w:rsid w:val="0093249B"/>
    <w:rsid w:val="00AA1D8D"/>
    <w:rsid w:val="00B47730"/>
    <w:rsid w:val="00CB0664"/>
    <w:rsid w:val="00E66D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B2631"/>
  <w14:defaultImageDpi w14:val="300"/>
  <w15:docId w15:val="{7BE86C86-8CB7-43F9-A5AB-3250B04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3C17F-6BB2-48BC-ADBF-002E5C9C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892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Amangaliyev</cp:lastModifiedBy>
  <cp:revision>7</cp:revision>
  <dcterms:created xsi:type="dcterms:W3CDTF">2013-12-23T23:15:00Z</dcterms:created>
  <dcterms:modified xsi:type="dcterms:W3CDTF">2025-10-28T04:14:00Z</dcterms:modified>
  <cp:category/>
</cp:coreProperties>
</file>