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E5871" w14:textId="77777777" w:rsidR="00866AF9" w:rsidRPr="00664EF1" w:rsidRDefault="00866AF9" w:rsidP="00866AF9">
      <w:pPr>
        <w:pStyle w:val="aa"/>
        <w:rPr>
          <w:lang w:val="ru-RU"/>
        </w:rPr>
      </w:pPr>
      <w:proofErr w:type="spellStart"/>
      <w:r>
        <w:rPr>
          <w:lang w:val="ru-RU"/>
        </w:rPr>
        <w:t>Өтінім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нысаны</w:t>
      </w:r>
      <w:proofErr w:type="spellEnd"/>
    </w:p>
    <w:p w14:paraId="1293A552" w14:textId="77777777" w:rsidR="00866AF9" w:rsidRPr="00664EF1" w:rsidRDefault="00866AF9" w:rsidP="00866AF9">
      <w:pPr>
        <w:rPr>
          <w:lang w:val="ru-RU"/>
        </w:rPr>
      </w:pPr>
      <w:proofErr w:type="spellStart"/>
      <w:r>
        <w:rPr>
          <w:lang w:val="ru-RU"/>
        </w:rPr>
        <w:t>С</w:t>
      </w:r>
      <w:r w:rsidRPr="003943F8">
        <w:rPr>
          <w:lang w:val="ru-RU"/>
        </w:rPr>
        <w:t>ұрауыңызды</w:t>
      </w:r>
      <w:proofErr w:type="spellEnd"/>
      <w:r w:rsidRPr="003943F8">
        <w:rPr>
          <w:lang w:val="ru-RU"/>
        </w:rPr>
        <w:t xml:space="preserve"> </w:t>
      </w:r>
      <w:proofErr w:type="spellStart"/>
      <w:r w:rsidRPr="003943F8">
        <w:rPr>
          <w:lang w:val="ru-RU"/>
        </w:rPr>
        <w:t>өңдеу</w:t>
      </w:r>
      <w:proofErr w:type="spellEnd"/>
      <w:r w:rsidRPr="003943F8">
        <w:rPr>
          <w:lang w:val="ru-RU"/>
        </w:rPr>
        <w:t xml:space="preserve"> </w:t>
      </w:r>
      <w:proofErr w:type="spellStart"/>
      <w:r w:rsidRPr="003943F8">
        <w:rPr>
          <w:lang w:val="ru-RU"/>
        </w:rPr>
        <w:t>үшін</w:t>
      </w:r>
      <w:proofErr w:type="spellEnd"/>
      <w:r w:rsidRPr="003943F8">
        <w:rPr>
          <w:lang w:val="ru-RU"/>
        </w:rPr>
        <w:t xml:space="preserve"> </w:t>
      </w:r>
      <w:proofErr w:type="spellStart"/>
      <w:r w:rsidRPr="003943F8">
        <w:rPr>
          <w:lang w:val="ru-RU"/>
        </w:rPr>
        <w:t>төмендегі</w:t>
      </w:r>
      <w:proofErr w:type="spellEnd"/>
      <w:r w:rsidRPr="003943F8">
        <w:rPr>
          <w:lang w:val="ru-RU"/>
        </w:rPr>
        <w:t xml:space="preserve"> </w:t>
      </w:r>
      <w:proofErr w:type="spellStart"/>
      <w:r w:rsidRPr="003943F8">
        <w:rPr>
          <w:lang w:val="ru-RU"/>
        </w:rPr>
        <w:t>барлық</w:t>
      </w:r>
      <w:proofErr w:type="spellEnd"/>
      <w:r w:rsidRPr="003943F8">
        <w:rPr>
          <w:lang w:val="ru-RU"/>
        </w:rPr>
        <w:t xml:space="preserve"> </w:t>
      </w:r>
      <w:proofErr w:type="spellStart"/>
      <w:r>
        <w:rPr>
          <w:lang w:val="ru-RU"/>
        </w:rPr>
        <w:t>жолдарды</w:t>
      </w:r>
      <w:proofErr w:type="spellEnd"/>
      <w:r w:rsidRPr="003943F8">
        <w:rPr>
          <w:lang w:val="ru-RU"/>
        </w:rPr>
        <w:t xml:space="preserve"> </w:t>
      </w:r>
      <w:proofErr w:type="spellStart"/>
      <w:r w:rsidRPr="003943F8">
        <w:rPr>
          <w:lang w:val="ru-RU"/>
        </w:rPr>
        <w:t>толтыр</w:t>
      </w:r>
      <w:r>
        <w:rPr>
          <w:lang w:val="ru-RU"/>
        </w:rPr>
        <w:t>у</w:t>
      </w:r>
      <w:r w:rsidRPr="003943F8">
        <w:rPr>
          <w:lang w:val="ru-RU"/>
        </w:rPr>
        <w:t>ыңыз</w:t>
      </w:r>
      <w:r>
        <w:rPr>
          <w:lang w:val="ru-RU"/>
        </w:rPr>
        <w:t>ды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сұраймыз</w:t>
      </w:r>
      <w:proofErr w:type="spellEnd"/>
      <w:r w:rsidRPr="00664EF1">
        <w:rPr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866AF9" w14:paraId="0FFAD570" w14:textId="77777777" w:rsidTr="00795DEE">
        <w:tc>
          <w:tcPr>
            <w:tcW w:w="4320" w:type="dxa"/>
          </w:tcPr>
          <w:p w14:paraId="4539EC18" w14:textId="77777777" w:rsidR="00866AF9" w:rsidRDefault="00866AF9" w:rsidP="00795DEE">
            <w:r>
              <w:rPr>
                <w:lang w:val="kk-KZ"/>
              </w:rPr>
              <w:t>П</w:t>
            </w:r>
            <w:proofErr w:type="spellStart"/>
            <w:r>
              <w:rPr>
                <w:lang w:val="ru-RU"/>
              </w:rPr>
              <w:t>орталдың</w:t>
            </w:r>
            <w:proofErr w:type="spell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сайттың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атауы</w:t>
            </w:r>
            <w:proofErr w:type="spellEnd"/>
            <w:r>
              <w:t>:</w:t>
            </w:r>
          </w:p>
        </w:tc>
        <w:tc>
          <w:tcPr>
            <w:tcW w:w="4320" w:type="dxa"/>
          </w:tcPr>
          <w:p w14:paraId="5A231C20" w14:textId="77777777" w:rsidR="00866AF9" w:rsidRDefault="00866AF9" w:rsidP="00795DEE">
            <w:r w:rsidRPr="0093249B">
              <w:t>http://ndt.igtipc.org</w:t>
            </w:r>
          </w:p>
        </w:tc>
      </w:tr>
      <w:tr w:rsidR="00866AF9" w14:paraId="0199E5AD" w14:textId="77777777" w:rsidTr="00795DEE">
        <w:tc>
          <w:tcPr>
            <w:tcW w:w="4320" w:type="dxa"/>
          </w:tcPr>
          <w:p w14:paraId="24DAED0D" w14:textId="77777777" w:rsidR="00866AF9" w:rsidRDefault="00866AF9" w:rsidP="00795DEE">
            <w:r>
              <w:rPr>
                <w:lang w:val="kk-KZ"/>
              </w:rPr>
              <w:t>Өтініш берген күн</w:t>
            </w:r>
            <w:r>
              <w:t>:</w:t>
            </w:r>
          </w:p>
        </w:tc>
        <w:tc>
          <w:tcPr>
            <w:tcW w:w="4320" w:type="dxa"/>
          </w:tcPr>
          <w:p w14:paraId="7DC4CA82" w14:textId="37EF1E2B" w:rsidR="00866AF9" w:rsidRPr="0046423E" w:rsidRDefault="008374D8" w:rsidP="00795DEE">
            <w:pPr>
              <w:rPr>
                <w:lang w:val="kk-KZ"/>
              </w:rPr>
            </w:pPr>
            <w:r w:rsidRPr="009B5517">
              <w:rPr>
                <w:lang w:val="ru-RU"/>
              </w:rPr>
              <w:t>Дата</w:t>
            </w:r>
            <w:r w:rsidR="009B5517">
              <w:rPr>
                <w:lang w:val="ru-RU"/>
              </w:rPr>
              <w:t xml:space="preserve"> 20.10.2025 ж.</w:t>
            </w:r>
          </w:p>
        </w:tc>
      </w:tr>
      <w:tr w:rsidR="00866AF9" w:rsidRPr="009B5517" w14:paraId="07FD20F2" w14:textId="77777777" w:rsidTr="00795DEE">
        <w:tc>
          <w:tcPr>
            <w:tcW w:w="4320" w:type="dxa"/>
          </w:tcPr>
          <w:p w14:paraId="080CC87C" w14:textId="77777777" w:rsidR="00866AF9" w:rsidRDefault="00866AF9" w:rsidP="00795DEE">
            <w:proofErr w:type="spellStart"/>
            <w:r w:rsidRPr="003943F8">
              <w:t>Тапсырыс</w:t>
            </w:r>
            <w:proofErr w:type="spellEnd"/>
            <w:r w:rsidRPr="003943F8">
              <w:t xml:space="preserve"> </w:t>
            </w:r>
            <w:proofErr w:type="spellStart"/>
            <w:r w:rsidRPr="003943F8">
              <w:t>берушінің</w:t>
            </w:r>
            <w:proofErr w:type="spellEnd"/>
            <w:r w:rsidRPr="003943F8">
              <w:t xml:space="preserve"> </w:t>
            </w:r>
            <w:proofErr w:type="spellStart"/>
            <w:r w:rsidRPr="003943F8">
              <w:t>байланыс</w:t>
            </w:r>
            <w:proofErr w:type="spellEnd"/>
            <w:r w:rsidRPr="003943F8">
              <w:t xml:space="preserve"> </w:t>
            </w:r>
            <w:proofErr w:type="spellStart"/>
            <w:r w:rsidRPr="003943F8">
              <w:t>деректері</w:t>
            </w:r>
            <w:proofErr w:type="spellEnd"/>
            <w:r>
              <w:t>:</w:t>
            </w:r>
          </w:p>
        </w:tc>
        <w:tc>
          <w:tcPr>
            <w:tcW w:w="4320" w:type="dxa"/>
          </w:tcPr>
          <w:p w14:paraId="6D73FE15" w14:textId="77777777" w:rsidR="00866AF9" w:rsidRPr="003943F8" w:rsidRDefault="00866AF9" w:rsidP="00795DEE">
            <w:pPr>
              <w:spacing w:after="0"/>
            </w:pPr>
            <w:proofErr w:type="spellStart"/>
            <w:r w:rsidRPr="00CD0165">
              <w:rPr>
                <w:lang w:val="ru-RU"/>
              </w:rPr>
              <w:t>Т</w:t>
            </w:r>
            <w:r>
              <w:rPr>
                <w:lang w:val="ru-RU"/>
              </w:rPr>
              <w:t>ұрғам</w:t>
            </w:r>
            <w:r w:rsidRPr="00CD0165">
              <w:rPr>
                <w:lang w:val="ru-RU"/>
              </w:rPr>
              <w:t>баева</w:t>
            </w:r>
            <w:proofErr w:type="spellEnd"/>
            <w:r w:rsidRPr="003943F8">
              <w:t xml:space="preserve"> </w:t>
            </w:r>
            <w:proofErr w:type="spellStart"/>
            <w:r>
              <w:rPr>
                <w:lang w:val="ru-RU"/>
              </w:rPr>
              <w:t>Қарлығаш</w:t>
            </w:r>
            <w:proofErr w:type="spellEnd"/>
            <w:r w:rsidRPr="003943F8">
              <w:t xml:space="preserve">, </w:t>
            </w:r>
            <w:r>
              <w:rPr>
                <w:lang w:val="kk-KZ"/>
              </w:rPr>
              <w:t>ЕҚТ б</w:t>
            </w:r>
            <w:proofErr w:type="spellStart"/>
            <w:r w:rsidRPr="003943F8">
              <w:rPr>
                <w:lang w:val="ru-RU"/>
              </w:rPr>
              <w:t>юросының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Сараптамалық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бағалау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басқармасы</w:t>
            </w:r>
            <w:proofErr w:type="spellEnd"/>
          </w:p>
          <w:p w14:paraId="15E76A73" w14:textId="77777777" w:rsidR="00866AF9" w:rsidRPr="00CD0165" w:rsidRDefault="00866AF9" w:rsidP="00795DEE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Байланыс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деректері</w:t>
            </w:r>
            <w:proofErr w:type="spellEnd"/>
            <w:r w:rsidRPr="00CD0165">
              <w:rPr>
                <w:lang w:val="ru-RU"/>
              </w:rPr>
              <w:t>: +7 705 218 7733, +7(7172)793234,</w:t>
            </w:r>
          </w:p>
          <w:p w14:paraId="69EB6E8E" w14:textId="4E57CA27" w:rsidR="009B5517" w:rsidRPr="009B5517" w:rsidRDefault="00866AF9" w:rsidP="009B5517">
            <w:pPr>
              <w:spacing w:after="0"/>
            </w:pPr>
            <w:r w:rsidRPr="009B5517">
              <w:t xml:space="preserve">e-mail: </w:t>
            </w:r>
            <w:hyperlink r:id="rId6" w:history="1">
              <w:r w:rsidR="009B5517" w:rsidRPr="009B5517">
                <w:rPr>
                  <w:rStyle w:val="aff8"/>
                </w:rPr>
                <w:t>k.turgambayeva@igtipc.org</w:t>
              </w:r>
            </w:hyperlink>
          </w:p>
        </w:tc>
      </w:tr>
      <w:tr w:rsidR="00866AF9" w:rsidRPr="0093249B" w14:paraId="461EA27B" w14:textId="77777777" w:rsidTr="00795DEE">
        <w:tc>
          <w:tcPr>
            <w:tcW w:w="4320" w:type="dxa"/>
          </w:tcPr>
          <w:p w14:paraId="14E591D9" w14:textId="77777777" w:rsidR="00866AF9" w:rsidRPr="00664EF1" w:rsidRDefault="00866AF9" w:rsidP="00795DEE">
            <w:pPr>
              <w:rPr>
                <w:lang w:val="ru-RU"/>
              </w:rPr>
            </w:pPr>
            <w:proofErr w:type="spellStart"/>
            <w:r w:rsidRPr="003943F8">
              <w:rPr>
                <w:lang w:val="ru-RU"/>
              </w:rPr>
              <w:t>Сұрау</w:t>
            </w:r>
            <w:proofErr w:type="spellEnd"/>
            <w:r w:rsidRPr="003943F8">
              <w:rPr>
                <w:lang w:val="ru-RU"/>
              </w:rPr>
              <w:t xml:space="preserve"> </w:t>
            </w:r>
            <w:proofErr w:type="spellStart"/>
            <w:r w:rsidRPr="003943F8">
              <w:rPr>
                <w:lang w:val="ru-RU"/>
              </w:rPr>
              <w:t>салудың</w:t>
            </w:r>
            <w:proofErr w:type="spellEnd"/>
            <w:r w:rsidRPr="003943F8">
              <w:rPr>
                <w:lang w:val="ru-RU"/>
              </w:rPr>
              <w:t xml:space="preserve"> </w:t>
            </w:r>
            <w:proofErr w:type="spellStart"/>
            <w:r w:rsidRPr="003943F8">
              <w:rPr>
                <w:lang w:val="ru-RU"/>
              </w:rPr>
              <w:t>сипаттамасы</w:t>
            </w:r>
            <w:proofErr w:type="spellEnd"/>
            <w:r w:rsidRPr="003943F8">
              <w:rPr>
                <w:lang w:val="ru-RU"/>
              </w:rPr>
              <w:t xml:space="preserve"> (</w:t>
            </w:r>
            <w:proofErr w:type="spellStart"/>
            <w:r w:rsidRPr="003943F8">
              <w:rPr>
                <w:lang w:val="ru-RU"/>
              </w:rPr>
              <w:t>орналастыру</w:t>
            </w:r>
            <w:proofErr w:type="spellEnd"/>
            <w:r w:rsidRPr="003943F8">
              <w:rPr>
                <w:lang w:val="ru-RU"/>
              </w:rPr>
              <w:t>/</w:t>
            </w:r>
            <w:proofErr w:type="spellStart"/>
            <w:r w:rsidRPr="003943F8">
              <w:rPr>
                <w:lang w:val="ru-RU"/>
              </w:rPr>
              <w:t>жаңғырту</w:t>
            </w:r>
            <w:proofErr w:type="spellEnd"/>
            <w:r w:rsidRPr="003943F8">
              <w:rPr>
                <w:lang w:val="ru-RU"/>
              </w:rPr>
              <w:t>/</w:t>
            </w:r>
            <w:proofErr w:type="spellStart"/>
            <w:r w:rsidRPr="003943F8">
              <w:rPr>
                <w:lang w:val="ru-RU"/>
              </w:rPr>
              <w:t>қолдау</w:t>
            </w:r>
            <w:proofErr w:type="spellEnd"/>
            <w:r w:rsidRPr="003943F8">
              <w:rPr>
                <w:lang w:val="ru-RU"/>
              </w:rPr>
              <w:t>/</w:t>
            </w:r>
            <w:proofErr w:type="spellStart"/>
            <w:r w:rsidRPr="003943F8">
              <w:rPr>
                <w:lang w:val="ru-RU"/>
              </w:rPr>
              <w:t>жаңа</w:t>
            </w:r>
            <w:proofErr w:type="spellEnd"/>
            <w:r w:rsidRPr="003943F8">
              <w:rPr>
                <w:lang w:val="ru-RU"/>
              </w:rPr>
              <w:t xml:space="preserve"> </w:t>
            </w:r>
            <w:proofErr w:type="spellStart"/>
            <w:r w:rsidRPr="003943F8">
              <w:rPr>
                <w:lang w:val="ru-RU"/>
              </w:rPr>
              <w:t>функционалды</w:t>
            </w:r>
            <w:proofErr w:type="spellEnd"/>
            <w:r w:rsidRPr="003943F8">
              <w:rPr>
                <w:lang w:val="ru-RU"/>
              </w:rPr>
              <w:t xml:space="preserve"> </w:t>
            </w:r>
            <w:proofErr w:type="spellStart"/>
            <w:r w:rsidRPr="003943F8">
              <w:rPr>
                <w:lang w:val="ru-RU"/>
              </w:rPr>
              <w:t>әзірлеу</w:t>
            </w:r>
            <w:proofErr w:type="spellEnd"/>
            <w:r w:rsidRPr="003943F8">
              <w:rPr>
                <w:lang w:val="ru-RU"/>
              </w:rPr>
              <w:t>/</w:t>
            </w:r>
            <w:proofErr w:type="spellStart"/>
            <w:r w:rsidRPr="003943F8">
              <w:rPr>
                <w:lang w:val="ru-RU"/>
              </w:rPr>
              <w:t>проблемаларды</w:t>
            </w:r>
            <w:proofErr w:type="spellEnd"/>
            <w:r w:rsidRPr="003943F8">
              <w:rPr>
                <w:lang w:val="ru-RU"/>
              </w:rPr>
              <w:t xml:space="preserve"> </w:t>
            </w:r>
            <w:proofErr w:type="spellStart"/>
            <w:r w:rsidRPr="003943F8">
              <w:rPr>
                <w:lang w:val="ru-RU"/>
              </w:rPr>
              <w:t>жою</w:t>
            </w:r>
            <w:proofErr w:type="spellEnd"/>
            <w:r w:rsidRPr="003943F8">
              <w:rPr>
                <w:lang w:val="ru-RU"/>
              </w:rPr>
              <w:t>/</w:t>
            </w:r>
            <w:proofErr w:type="spellStart"/>
            <w:r w:rsidRPr="003943F8">
              <w:rPr>
                <w:lang w:val="ru-RU"/>
              </w:rPr>
              <w:t>басқа</w:t>
            </w:r>
            <w:proofErr w:type="spellEnd"/>
            <w:r w:rsidRPr="003943F8">
              <w:rPr>
                <w:lang w:val="ru-RU"/>
              </w:rPr>
              <w:t xml:space="preserve"> </w:t>
            </w:r>
            <w:proofErr w:type="spellStart"/>
            <w:r w:rsidRPr="003943F8">
              <w:rPr>
                <w:lang w:val="ru-RU"/>
              </w:rPr>
              <w:t>міндеттер</w:t>
            </w:r>
            <w:proofErr w:type="spellEnd"/>
            <w:r w:rsidRPr="003943F8">
              <w:rPr>
                <w:lang w:val="ru-RU"/>
              </w:rPr>
              <w:t>)</w:t>
            </w:r>
            <w:r w:rsidRPr="00664EF1">
              <w:rPr>
                <w:lang w:val="ru-RU"/>
              </w:rPr>
              <w:t>:</w:t>
            </w:r>
          </w:p>
        </w:tc>
        <w:tc>
          <w:tcPr>
            <w:tcW w:w="4320" w:type="dxa"/>
          </w:tcPr>
          <w:p w14:paraId="4618F292" w14:textId="77777777" w:rsidR="00866AF9" w:rsidRPr="00664EF1" w:rsidRDefault="00866AF9" w:rsidP="00795DE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Орналастыру</w:t>
            </w:r>
            <w:proofErr w:type="spellEnd"/>
          </w:p>
        </w:tc>
      </w:tr>
      <w:tr w:rsidR="00866AF9" w:rsidRPr="0093249B" w14:paraId="2D7F3582" w14:textId="77777777" w:rsidTr="00795DEE">
        <w:tc>
          <w:tcPr>
            <w:tcW w:w="4320" w:type="dxa"/>
          </w:tcPr>
          <w:p w14:paraId="204C218D" w14:textId="77777777" w:rsidR="00866AF9" w:rsidRPr="003943F8" w:rsidRDefault="00866AF9" w:rsidP="00795DEE">
            <w:proofErr w:type="spellStart"/>
            <w:r w:rsidRPr="003943F8">
              <w:rPr>
                <w:lang w:val="ru-RU"/>
              </w:rPr>
              <w:t>Орындалу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басымдығы</w:t>
            </w:r>
            <w:proofErr w:type="spellEnd"/>
            <w:r w:rsidRPr="003943F8">
              <w:t xml:space="preserve"> (</w:t>
            </w:r>
            <w:proofErr w:type="spellStart"/>
            <w:r w:rsidRPr="003943F8">
              <w:rPr>
                <w:lang w:val="ru-RU"/>
              </w:rPr>
              <w:t>шұғыл</w:t>
            </w:r>
            <w:proofErr w:type="spellEnd"/>
            <w:r w:rsidRPr="003943F8">
              <w:t>/</w:t>
            </w:r>
            <w:proofErr w:type="spellStart"/>
            <w:r w:rsidRPr="003943F8">
              <w:rPr>
                <w:lang w:val="ru-RU"/>
              </w:rPr>
              <w:t>жоспарлы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түрде</w:t>
            </w:r>
            <w:proofErr w:type="spellEnd"/>
            <w:r w:rsidRPr="003943F8">
              <w:t>):</w:t>
            </w:r>
          </w:p>
        </w:tc>
        <w:tc>
          <w:tcPr>
            <w:tcW w:w="4320" w:type="dxa"/>
          </w:tcPr>
          <w:p w14:paraId="23AFE209" w14:textId="77777777" w:rsidR="00866AF9" w:rsidRPr="00664EF1" w:rsidRDefault="00866AF9" w:rsidP="00795DE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Шұғыл</w:t>
            </w:r>
            <w:proofErr w:type="spellEnd"/>
          </w:p>
        </w:tc>
      </w:tr>
      <w:tr w:rsidR="00866AF9" w:rsidRPr="003943F8" w14:paraId="7D14ED46" w14:textId="77777777" w:rsidTr="00795DEE">
        <w:tc>
          <w:tcPr>
            <w:tcW w:w="4320" w:type="dxa"/>
          </w:tcPr>
          <w:p w14:paraId="04348596" w14:textId="77777777" w:rsidR="00866AF9" w:rsidRPr="003943F8" w:rsidRDefault="00866AF9" w:rsidP="00795DEE">
            <w:proofErr w:type="spellStart"/>
            <w:r w:rsidRPr="003943F8">
              <w:rPr>
                <w:lang w:val="ru-RU"/>
              </w:rPr>
              <w:t>Проблеманың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немесе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міндеттердің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толық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сипаттамасы</w:t>
            </w:r>
            <w:proofErr w:type="spellEnd"/>
            <w:r w:rsidRPr="003943F8">
              <w:t xml:space="preserve"> (</w:t>
            </w:r>
            <w:proofErr w:type="spellStart"/>
            <w:r w:rsidRPr="003943F8">
              <w:rPr>
                <w:lang w:val="ru-RU"/>
              </w:rPr>
              <w:t>техникалық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талаптар</w:t>
            </w:r>
            <w:proofErr w:type="spellEnd"/>
            <w:r w:rsidRPr="003943F8">
              <w:t xml:space="preserve">, </w:t>
            </w:r>
            <w:proofErr w:type="spellStart"/>
            <w:r w:rsidRPr="003943F8">
              <w:rPr>
                <w:lang w:val="ru-RU"/>
              </w:rPr>
              <w:t>байланысты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жүйелер</w:t>
            </w:r>
            <w:proofErr w:type="spellEnd"/>
            <w:r w:rsidRPr="003943F8">
              <w:t xml:space="preserve"> </w:t>
            </w:r>
            <w:r w:rsidRPr="003943F8">
              <w:rPr>
                <w:lang w:val="ru-RU"/>
              </w:rPr>
              <w:t>мен</w:t>
            </w:r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кіші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жүйелер</w:t>
            </w:r>
            <w:proofErr w:type="spellEnd"/>
            <w:r w:rsidRPr="003943F8">
              <w:t>):</w:t>
            </w:r>
          </w:p>
        </w:tc>
        <w:tc>
          <w:tcPr>
            <w:tcW w:w="4320" w:type="dxa"/>
          </w:tcPr>
          <w:p w14:paraId="6DF5784C" w14:textId="77777777" w:rsidR="00866AF9" w:rsidRPr="003943F8" w:rsidRDefault="00866AF9" w:rsidP="00795DEE">
            <w:r w:rsidRPr="003943F8">
              <w:t>«</w:t>
            </w:r>
            <w:proofErr w:type="spellStart"/>
            <w:r>
              <w:rPr>
                <w:lang w:val="ru-RU"/>
              </w:rPr>
              <w:t>Алкоголі</w:t>
            </w:r>
            <w:proofErr w:type="spellEnd"/>
            <w:r w:rsidRPr="003943F8">
              <w:t xml:space="preserve"> </w:t>
            </w:r>
            <w:r>
              <w:rPr>
                <w:lang w:val="kk-KZ"/>
              </w:rPr>
              <w:t>аз</w:t>
            </w:r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және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алкогольсіз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сусындарды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өндіру</w:t>
            </w:r>
            <w:proofErr w:type="spellEnd"/>
            <w:r w:rsidRPr="003943F8">
              <w:t xml:space="preserve">» </w:t>
            </w:r>
            <w:proofErr w:type="spellStart"/>
            <w:r w:rsidRPr="003943F8">
              <w:rPr>
                <w:lang w:val="ru-RU"/>
              </w:rPr>
              <w:t>ең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озық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қолжетімді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техникалар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бойынша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анықтамалы</w:t>
            </w:r>
            <w:r>
              <w:rPr>
                <w:lang w:val="ru-RU"/>
              </w:rPr>
              <w:t>ғын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әзірлеу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мәселесі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бойынша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Техникалық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жұмыс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тобының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мүшелерін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іріктеуге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қатысу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үшін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өтінімдерді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қабылдаудың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басталғаны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туралы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хабарландыру</w:t>
            </w:r>
            <w:proofErr w:type="spellEnd"/>
            <w:r w:rsidRPr="003943F8">
              <w:t xml:space="preserve"> </w:t>
            </w:r>
            <w:proofErr w:type="spellStart"/>
            <w:r w:rsidRPr="003943F8">
              <w:rPr>
                <w:lang w:val="ru-RU"/>
              </w:rPr>
              <w:t>жариялау</w:t>
            </w:r>
            <w:proofErr w:type="spellEnd"/>
          </w:p>
        </w:tc>
      </w:tr>
      <w:tr w:rsidR="00866AF9" w14:paraId="67352916" w14:textId="77777777" w:rsidTr="00795DEE">
        <w:tc>
          <w:tcPr>
            <w:tcW w:w="4320" w:type="dxa"/>
          </w:tcPr>
          <w:p w14:paraId="26DF8566" w14:textId="77777777" w:rsidR="00866AF9" w:rsidRDefault="00866AF9" w:rsidP="00795DEE">
            <w:r>
              <w:rPr>
                <w:lang w:val="kk-KZ"/>
              </w:rPr>
              <w:t>Болжамды нәтиже</w:t>
            </w:r>
            <w:r>
              <w:t>:</w:t>
            </w:r>
          </w:p>
        </w:tc>
        <w:tc>
          <w:tcPr>
            <w:tcW w:w="4320" w:type="dxa"/>
          </w:tcPr>
          <w:p w14:paraId="680D7457" w14:textId="77777777" w:rsidR="00866AF9" w:rsidRPr="0093249B" w:rsidRDefault="00866AF9" w:rsidP="00795DE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Өтінімдерді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жинау</w:t>
            </w:r>
            <w:proofErr w:type="spellEnd"/>
          </w:p>
        </w:tc>
      </w:tr>
      <w:tr w:rsidR="00866AF9" w:rsidRPr="009B5517" w14:paraId="344FBE51" w14:textId="77777777" w:rsidTr="00795DEE">
        <w:tc>
          <w:tcPr>
            <w:tcW w:w="4320" w:type="dxa"/>
          </w:tcPr>
          <w:p w14:paraId="7D761804" w14:textId="77777777" w:rsidR="00866AF9" w:rsidRDefault="00866AF9" w:rsidP="00795DEE">
            <w:proofErr w:type="spellStart"/>
            <w:r w:rsidRPr="003943F8">
              <w:t>Бекітілген</w:t>
            </w:r>
            <w:proofErr w:type="spellEnd"/>
            <w:r w:rsidRPr="003943F8">
              <w:t xml:space="preserve"> </w:t>
            </w:r>
            <w:proofErr w:type="spellStart"/>
            <w:r w:rsidRPr="003943F8">
              <w:t>құжаттар</w:t>
            </w:r>
            <w:proofErr w:type="spellEnd"/>
            <w:r w:rsidRPr="003943F8">
              <w:t xml:space="preserve"> </w:t>
            </w:r>
            <w:proofErr w:type="spellStart"/>
            <w:r w:rsidRPr="003943F8">
              <w:t>мен</w:t>
            </w:r>
            <w:proofErr w:type="spellEnd"/>
            <w:r w:rsidRPr="003943F8">
              <w:t xml:space="preserve"> </w:t>
            </w:r>
            <w:proofErr w:type="spellStart"/>
            <w:r w:rsidRPr="003943F8">
              <w:t>материалдар</w:t>
            </w:r>
            <w:proofErr w:type="spellEnd"/>
            <w:r>
              <w:t>:</w:t>
            </w:r>
          </w:p>
        </w:tc>
        <w:tc>
          <w:tcPr>
            <w:tcW w:w="4320" w:type="dxa"/>
          </w:tcPr>
          <w:p w14:paraId="3684484A" w14:textId="77777777" w:rsidR="00866AF9" w:rsidRDefault="00866AF9" w:rsidP="00866AF9">
            <w:pPr>
              <w:pStyle w:val="ae"/>
              <w:numPr>
                <w:ilvl w:val="0"/>
                <w:numId w:val="10"/>
              </w:numPr>
              <w:rPr>
                <w:lang w:val="ru-RU"/>
              </w:rPr>
            </w:pPr>
            <w:proofErr w:type="spellStart"/>
            <w:r>
              <w:rPr>
                <w:lang w:val="ru-RU"/>
              </w:rPr>
              <w:t>Жарияланатын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мәтін</w:t>
            </w:r>
            <w:proofErr w:type="spellEnd"/>
            <w:r w:rsidRPr="00543737">
              <w:rPr>
                <w:lang w:val="ru-RU"/>
              </w:rPr>
              <w:t xml:space="preserve"> </w:t>
            </w:r>
          </w:p>
          <w:p w14:paraId="0BD61C06" w14:textId="77777777" w:rsidR="00866AF9" w:rsidRDefault="00866AF9" w:rsidP="00866AF9">
            <w:pPr>
              <w:pStyle w:val="ae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ТЖТ-</w:t>
            </w:r>
            <w:proofErr w:type="spellStart"/>
            <w:r>
              <w:rPr>
                <w:lang w:val="ru-RU"/>
              </w:rPr>
              <w:t>ға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өтінім</w:t>
            </w:r>
            <w:proofErr w:type="spellEnd"/>
            <w:r>
              <w:rPr>
                <w:lang w:val="ru-RU"/>
              </w:rPr>
              <w:t xml:space="preserve"> беру</w:t>
            </w:r>
          </w:p>
          <w:p w14:paraId="2FFDBD31" w14:textId="77777777" w:rsidR="00866AF9" w:rsidRPr="00543737" w:rsidRDefault="00866AF9" w:rsidP="00866AF9">
            <w:pPr>
              <w:pStyle w:val="ae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ТЖТ-</w:t>
            </w:r>
            <w:proofErr w:type="spellStart"/>
            <w:r>
              <w:rPr>
                <w:lang w:val="ru-RU"/>
              </w:rPr>
              <w:t>ға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арналған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біліктілік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талаптары</w:t>
            </w:r>
            <w:proofErr w:type="spellEnd"/>
          </w:p>
        </w:tc>
      </w:tr>
      <w:tr w:rsidR="00866AF9" w:rsidRPr="0046423E" w14:paraId="450A343C" w14:textId="77777777" w:rsidTr="00795DEE">
        <w:tc>
          <w:tcPr>
            <w:tcW w:w="4320" w:type="dxa"/>
          </w:tcPr>
          <w:p w14:paraId="72450822" w14:textId="77777777" w:rsidR="00866AF9" w:rsidRDefault="00866AF9" w:rsidP="00795DEE">
            <w:r>
              <w:rPr>
                <w:lang w:val="kk-KZ"/>
              </w:rPr>
              <w:t>Жауапты маман</w:t>
            </w:r>
            <w:r>
              <w:t>:</w:t>
            </w:r>
          </w:p>
        </w:tc>
        <w:tc>
          <w:tcPr>
            <w:tcW w:w="4320" w:type="dxa"/>
          </w:tcPr>
          <w:p w14:paraId="5D55F0F8" w14:textId="77777777" w:rsidR="00866AF9" w:rsidRPr="0093249B" w:rsidRDefault="00866AF9" w:rsidP="00795DE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Жандос</w:t>
            </w:r>
            <w:proofErr w:type="spellEnd"/>
            <w:r>
              <w:rPr>
                <w:lang w:val="ru-RU"/>
              </w:rPr>
              <w:t xml:space="preserve"> Каменов</w:t>
            </w:r>
          </w:p>
        </w:tc>
      </w:tr>
    </w:tbl>
    <w:p w14:paraId="3382A8FB" w14:textId="77777777" w:rsidR="00866AF9" w:rsidRDefault="00866AF9" w:rsidP="00866AF9">
      <w:pPr>
        <w:rPr>
          <w:lang w:val="ru-RU"/>
        </w:rPr>
      </w:pPr>
    </w:p>
    <w:p w14:paraId="36996E17" w14:textId="6B4ACD75" w:rsidR="00866AF9" w:rsidRDefault="00866AF9" w:rsidP="00866AF9">
      <w:pPr>
        <w:rPr>
          <w:lang w:val="ru-RU"/>
        </w:rPr>
      </w:pPr>
      <w:proofErr w:type="spellStart"/>
      <w:r w:rsidRPr="009B5517">
        <w:rPr>
          <w:lang w:val="ru-RU"/>
        </w:rPr>
        <w:t>Жариялауға</w:t>
      </w:r>
      <w:proofErr w:type="spellEnd"/>
      <w:r w:rsidRPr="009B5517">
        <w:rPr>
          <w:lang w:val="ru-RU"/>
        </w:rPr>
        <w:t xml:space="preserve"> </w:t>
      </w:r>
      <w:proofErr w:type="spellStart"/>
      <w:r w:rsidRPr="009B5517">
        <w:rPr>
          <w:lang w:val="ru-RU"/>
        </w:rPr>
        <w:t>арналған</w:t>
      </w:r>
      <w:proofErr w:type="spellEnd"/>
      <w:r w:rsidRPr="009B5517">
        <w:rPr>
          <w:lang w:val="ru-RU"/>
        </w:rPr>
        <w:t xml:space="preserve"> </w:t>
      </w:r>
      <w:proofErr w:type="spellStart"/>
      <w:r w:rsidRPr="009B5517">
        <w:rPr>
          <w:lang w:val="ru-RU"/>
        </w:rPr>
        <w:t>үлгі</w:t>
      </w:r>
      <w:proofErr w:type="spellEnd"/>
      <w:r w:rsidRPr="009B5517">
        <w:rPr>
          <w:lang w:val="ru-RU"/>
        </w:rPr>
        <w:t xml:space="preserve"> - </w:t>
      </w:r>
      <w:hyperlink r:id="rId7" w:history="1">
        <w:r w:rsidR="009B5517" w:rsidRPr="00D64B69">
          <w:rPr>
            <w:rStyle w:val="aff8"/>
            <w:lang w:val="ru-RU"/>
          </w:rPr>
          <w:t>http://ndt.igtipc.org/main/News/Item/5</w:t>
        </w:r>
      </w:hyperlink>
    </w:p>
    <w:p w14:paraId="6BCBA110" w14:textId="77777777" w:rsidR="009B5517" w:rsidRPr="009B5517" w:rsidRDefault="009B5517" w:rsidP="00866AF9">
      <w:pPr>
        <w:rPr>
          <w:lang w:val="ru-RU"/>
        </w:rPr>
      </w:pPr>
    </w:p>
    <w:p w14:paraId="07EE1D32" w14:textId="7DA23007" w:rsidR="002E2378" w:rsidRPr="009B5517" w:rsidRDefault="00543737">
      <w:pPr>
        <w:pStyle w:val="aa"/>
        <w:rPr>
          <w:lang w:val="ru-RU"/>
        </w:rPr>
      </w:pPr>
      <w:r w:rsidRPr="009B5517">
        <w:rPr>
          <w:lang w:val="ru-RU"/>
        </w:rPr>
        <w:lastRenderedPageBreak/>
        <w:t>Форма заявки</w:t>
      </w:r>
    </w:p>
    <w:p w14:paraId="54E2C820" w14:textId="77777777" w:rsidR="002E2378" w:rsidRPr="009B5517" w:rsidRDefault="00543737">
      <w:pPr>
        <w:rPr>
          <w:lang w:val="ru-RU"/>
        </w:rPr>
      </w:pPr>
      <w:r w:rsidRPr="009B5517">
        <w:rPr>
          <w:lang w:val="ru-RU"/>
        </w:rPr>
        <w:t>Пожалуйста, заполните все поля ниже для обработки вашего запроса.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2E2378" w:rsidRPr="009B5517" w14:paraId="773F654C" w14:textId="77777777" w:rsidTr="00664EF1">
        <w:tc>
          <w:tcPr>
            <w:tcW w:w="4320" w:type="dxa"/>
          </w:tcPr>
          <w:p w14:paraId="1B245FF9" w14:textId="53003372" w:rsidR="002E2378" w:rsidRPr="009B5517" w:rsidRDefault="00543737">
            <w:proofErr w:type="spellStart"/>
            <w:r w:rsidRPr="009B5517">
              <w:t>Название</w:t>
            </w:r>
            <w:proofErr w:type="spellEnd"/>
            <w:r w:rsidRPr="009B5517">
              <w:t xml:space="preserve"> </w:t>
            </w:r>
            <w:r w:rsidR="00664EF1" w:rsidRPr="009B5517">
              <w:rPr>
                <w:lang w:val="ru-RU"/>
              </w:rPr>
              <w:t>портала/сайта</w:t>
            </w:r>
            <w:r w:rsidRPr="009B5517">
              <w:t>:</w:t>
            </w:r>
          </w:p>
        </w:tc>
        <w:tc>
          <w:tcPr>
            <w:tcW w:w="4320" w:type="dxa"/>
          </w:tcPr>
          <w:p w14:paraId="5D829FF5" w14:textId="2D62C923" w:rsidR="002E2378" w:rsidRPr="009B5517" w:rsidRDefault="0093249B">
            <w:r w:rsidRPr="009B5517">
              <w:t>http://ndt.igtipc.org</w:t>
            </w:r>
          </w:p>
        </w:tc>
      </w:tr>
      <w:tr w:rsidR="002E2378" w:rsidRPr="009B5517" w14:paraId="5F6A7DEF" w14:textId="77777777" w:rsidTr="00664EF1">
        <w:tc>
          <w:tcPr>
            <w:tcW w:w="4320" w:type="dxa"/>
          </w:tcPr>
          <w:p w14:paraId="561E1902" w14:textId="77777777" w:rsidR="002E2378" w:rsidRPr="009B5517" w:rsidRDefault="00543737">
            <w:proofErr w:type="spellStart"/>
            <w:r w:rsidRPr="009B5517">
              <w:t>Дата</w:t>
            </w:r>
            <w:proofErr w:type="spellEnd"/>
            <w:r w:rsidRPr="009B5517">
              <w:t xml:space="preserve"> </w:t>
            </w:r>
            <w:proofErr w:type="spellStart"/>
            <w:r w:rsidRPr="009B5517">
              <w:t>обращения</w:t>
            </w:r>
            <w:proofErr w:type="spellEnd"/>
            <w:r w:rsidRPr="009B5517">
              <w:t>:</w:t>
            </w:r>
          </w:p>
        </w:tc>
        <w:tc>
          <w:tcPr>
            <w:tcW w:w="4320" w:type="dxa"/>
          </w:tcPr>
          <w:p w14:paraId="5BB23A11" w14:textId="71C47A1F" w:rsidR="002E2378" w:rsidRPr="009B5517" w:rsidRDefault="008374D8">
            <w:pPr>
              <w:rPr>
                <w:lang w:val="kk-KZ"/>
              </w:rPr>
            </w:pPr>
            <w:r w:rsidRPr="009B5517">
              <w:rPr>
                <w:lang w:val="kk-KZ"/>
              </w:rPr>
              <w:t>Дата</w:t>
            </w:r>
            <w:r w:rsidR="009B5517">
              <w:rPr>
                <w:lang w:val="kk-KZ"/>
              </w:rPr>
              <w:t xml:space="preserve"> 20.10.2025 г.</w:t>
            </w:r>
          </w:p>
        </w:tc>
      </w:tr>
      <w:tr w:rsidR="002E2378" w:rsidRPr="009B5517" w14:paraId="00DD73B3" w14:textId="77777777" w:rsidTr="00664EF1">
        <w:tc>
          <w:tcPr>
            <w:tcW w:w="4320" w:type="dxa"/>
          </w:tcPr>
          <w:p w14:paraId="136E18E9" w14:textId="77777777" w:rsidR="002E2378" w:rsidRPr="009B5517" w:rsidRDefault="00543737">
            <w:proofErr w:type="spellStart"/>
            <w:r w:rsidRPr="009B5517">
              <w:t>Контактные</w:t>
            </w:r>
            <w:proofErr w:type="spellEnd"/>
            <w:r w:rsidRPr="009B5517">
              <w:t xml:space="preserve"> </w:t>
            </w:r>
            <w:proofErr w:type="spellStart"/>
            <w:r w:rsidRPr="009B5517">
              <w:t>данные</w:t>
            </w:r>
            <w:proofErr w:type="spellEnd"/>
            <w:r w:rsidRPr="009B5517">
              <w:t xml:space="preserve"> </w:t>
            </w:r>
            <w:proofErr w:type="spellStart"/>
            <w:r w:rsidRPr="009B5517">
              <w:t>заказчика</w:t>
            </w:r>
            <w:proofErr w:type="spellEnd"/>
            <w:r w:rsidRPr="009B5517">
              <w:t>:</w:t>
            </w:r>
          </w:p>
        </w:tc>
        <w:tc>
          <w:tcPr>
            <w:tcW w:w="4320" w:type="dxa"/>
          </w:tcPr>
          <w:p w14:paraId="304A0883" w14:textId="77777777" w:rsidR="00CD0165" w:rsidRPr="009B5517" w:rsidRDefault="00CD0165" w:rsidP="00CD0165">
            <w:pPr>
              <w:spacing w:after="0"/>
              <w:rPr>
                <w:lang w:val="ru-RU"/>
              </w:rPr>
            </w:pPr>
            <w:proofErr w:type="spellStart"/>
            <w:r w:rsidRPr="009B5517">
              <w:rPr>
                <w:lang w:val="ru-RU"/>
              </w:rPr>
              <w:t>Тургамбаева</w:t>
            </w:r>
            <w:proofErr w:type="spellEnd"/>
            <w:r w:rsidRPr="009B5517">
              <w:rPr>
                <w:lang w:val="ru-RU"/>
              </w:rPr>
              <w:t xml:space="preserve"> Карлыгаш, Управление экспертной оценки Бюро НДТ</w:t>
            </w:r>
          </w:p>
          <w:p w14:paraId="233557AB" w14:textId="77777777" w:rsidR="00CD0165" w:rsidRPr="009B5517" w:rsidRDefault="00CD0165" w:rsidP="00CD0165">
            <w:pPr>
              <w:spacing w:after="0"/>
              <w:rPr>
                <w:lang w:val="ru-RU"/>
              </w:rPr>
            </w:pPr>
            <w:r w:rsidRPr="009B5517">
              <w:rPr>
                <w:lang w:val="ru-RU"/>
              </w:rPr>
              <w:t>Контакты: +7 705 218 7733, +7(7172)793234,</w:t>
            </w:r>
          </w:p>
          <w:p w14:paraId="01BE6962" w14:textId="53751948" w:rsidR="009B5517" w:rsidRPr="009B5517" w:rsidRDefault="00CD0165" w:rsidP="009B5517">
            <w:pPr>
              <w:spacing w:after="0"/>
            </w:pPr>
            <w:r w:rsidRPr="009B5517">
              <w:t xml:space="preserve">e-mail: </w:t>
            </w:r>
            <w:hyperlink r:id="rId8" w:history="1">
              <w:r w:rsidR="009B5517" w:rsidRPr="009B5517">
                <w:rPr>
                  <w:rStyle w:val="aff8"/>
                </w:rPr>
                <w:t>k.turgambayeva@igtipc.org</w:t>
              </w:r>
            </w:hyperlink>
          </w:p>
        </w:tc>
      </w:tr>
      <w:tr w:rsidR="002E2378" w:rsidRPr="009B5517" w14:paraId="07A98BAB" w14:textId="77777777" w:rsidTr="00664EF1">
        <w:tc>
          <w:tcPr>
            <w:tcW w:w="4320" w:type="dxa"/>
          </w:tcPr>
          <w:p w14:paraId="4AAC5C1E" w14:textId="296DAF28" w:rsidR="002E2378" w:rsidRPr="009B5517" w:rsidRDefault="00543737">
            <w:pPr>
              <w:rPr>
                <w:lang w:val="ru-RU"/>
              </w:rPr>
            </w:pPr>
            <w:r w:rsidRPr="009B5517">
              <w:rPr>
                <w:lang w:val="ru-RU"/>
              </w:rPr>
              <w:t>Описание запроса (</w:t>
            </w:r>
            <w:r w:rsidR="00664EF1" w:rsidRPr="009B5517">
              <w:rPr>
                <w:lang w:val="ru-RU"/>
              </w:rPr>
              <w:t>размещение/</w:t>
            </w:r>
            <w:r w:rsidRPr="009B5517">
              <w:rPr>
                <w:lang w:val="ru-RU"/>
              </w:rPr>
              <w:t>модернизация / поддержка / разработка нового функционала / устранение проблем / другие задачи):</w:t>
            </w:r>
          </w:p>
        </w:tc>
        <w:tc>
          <w:tcPr>
            <w:tcW w:w="4320" w:type="dxa"/>
          </w:tcPr>
          <w:p w14:paraId="5156BD50" w14:textId="5FEAF79C" w:rsidR="002E2378" w:rsidRPr="009B5517" w:rsidRDefault="0093249B">
            <w:pPr>
              <w:rPr>
                <w:lang w:val="ru-RU"/>
              </w:rPr>
            </w:pPr>
            <w:r w:rsidRPr="009B5517">
              <w:rPr>
                <w:lang w:val="ru-RU"/>
              </w:rPr>
              <w:t>Размещение</w:t>
            </w:r>
          </w:p>
        </w:tc>
      </w:tr>
      <w:tr w:rsidR="002E2378" w:rsidRPr="009B5517" w14:paraId="2D9B62F3" w14:textId="77777777" w:rsidTr="00664EF1">
        <w:tc>
          <w:tcPr>
            <w:tcW w:w="4320" w:type="dxa"/>
          </w:tcPr>
          <w:p w14:paraId="0E5FDE4A" w14:textId="77777777" w:rsidR="002E2378" w:rsidRPr="009B5517" w:rsidRDefault="00543737">
            <w:pPr>
              <w:rPr>
                <w:lang w:val="ru-RU"/>
              </w:rPr>
            </w:pPr>
            <w:r w:rsidRPr="009B5517">
              <w:rPr>
                <w:lang w:val="ru-RU"/>
              </w:rPr>
              <w:t>Приоритет выполнения (срочно / в плановом порядке):</w:t>
            </w:r>
          </w:p>
        </w:tc>
        <w:tc>
          <w:tcPr>
            <w:tcW w:w="4320" w:type="dxa"/>
          </w:tcPr>
          <w:p w14:paraId="0EDF7515" w14:textId="77E310E7" w:rsidR="002E2378" w:rsidRPr="009B5517" w:rsidRDefault="0093249B">
            <w:pPr>
              <w:rPr>
                <w:lang w:val="ru-RU"/>
              </w:rPr>
            </w:pPr>
            <w:r w:rsidRPr="009B5517">
              <w:rPr>
                <w:lang w:val="ru-RU"/>
              </w:rPr>
              <w:t>Срочно</w:t>
            </w:r>
          </w:p>
        </w:tc>
      </w:tr>
      <w:tr w:rsidR="002E2378" w:rsidRPr="009B5517" w14:paraId="26090E0E" w14:textId="77777777" w:rsidTr="00664EF1">
        <w:tc>
          <w:tcPr>
            <w:tcW w:w="4320" w:type="dxa"/>
          </w:tcPr>
          <w:p w14:paraId="3D2FC038" w14:textId="77777777" w:rsidR="002E2378" w:rsidRPr="009B5517" w:rsidRDefault="00543737">
            <w:pPr>
              <w:rPr>
                <w:lang w:val="ru-RU"/>
              </w:rPr>
            </w:pPr>
            <w:r w:rsidRPr="009B5517">
              <w:rPr>
                <w:lang w:val="ru-RU"/>
              </w:rPr>
              <w:t>Подробное описание проблемы или задачи (технические требования, связанные системы и подсистемы):</w:t>
            </w:r>
          </w:p>
        </w:tc>
        <w:tc>
          <w:tcPr>
            <w:tcW w:w="4320" w:type="dxa"/>
          </w:tcPr>
          <w:p w14:paraId="6BEE0A2B" w14:textId="1B21D0B1" w:rsidR="002E2378" w:rsidRPr="009B5517" w:rsidRDefault="0093249B" w:rsidP="0093249B">
            <w:pPr>
              <w:rPr>
                <w:lang w:val="ru-RU"/>
              </w:rPr>
            </w:pPr>
            <w:r w:rsidRPr="009B5517">
              <w:rPr>
                <w:lang w:val="ru-RU"/>
              </w:rPr>
              <w:t>Публикация объявления о начале приема заявок для участия в отборе членов Технической рабочей группы по вопросу разработки справочника по наилучшим доступным техникам «</w:t>
            </w:r>
            <w:r w:rsidR="00A87176" w:rsidRPr="009B5517">
              <w:rPr>
                <w:lang w:val="ru-RU"/>
              </w:rPr>
              <w:t>Производство слабоалкогольных и безалкогольных напитков</w:t>
            </w:r>
            <w:r w:rsidRPr="009B5517">
              <w:rPr>
                <w:lang w:val="ru-RU"/>
              </w:rPr>
              <w:t>»</w:t>
            </w:r>
          </w:p>
        </w:tc>
      </w:tr>
      <w:tr w:rsidR="002E2378" w:rsidRPr="009B5517" w14:paraId="45592AE4" w14:textId="77777777" w:rsidTr="00664EF1">
        <w:tc>
          <w:tcPr>
            <w:tcW w:w="4320" w:type="dxa"/>
          </w:tcPr>
          <w:p w14:paraId="446D016F" w14:textId="77777777" w:rsidR="002E2378" w:rsidRPr="009B5517" w:rsidRDefault="00543737">
            <w:proofErr w:type="spellStart"/>
            <w:r w:rsidRPr="009B5517">
              <w:t>Ожидаемый</w:t>
            </w:r>
            <w:proofErr w:type="spellEnd"/>
            <w:r w:rsidRPr="009B5517">
              <w:t xml:space="preserve"> </w:t>
            </w:r>
            <w:proofErr w:type="spellStart"/>
            <w:r w:rsidRPr="009B5517">
              <w:t>результат</w:t>
            </w:r>
            <w:proofErr w:type="spellEnd"/>
            <w:r w:rsidRPr="009B5517">
              <w:t>:</w:t>
            </w:r>
          </w:p>
        </w:tc>
        <w:tc>
          <w:tcPr>
            <w:tcW w:w="4320" w:type="dxa"/>
          </w:tcPr>
          <w:p w14:paraId="24DCCAB4" w14:textId="7A3EE2EE" w:rsidR="002E2378" w:rsidRPr="009B5517" w:rsidRDefault="0093249B">
            <w:pPr>
              <w:rPr>
                <w:lang w:val="ru-RU"/>
              </w:rPr>
            </w:pPr>
            <w:r w:rsidRPr="009B5517">
              <w:rPr>
                <w:lang w:val="ru-RU"/>
              </w:rPr>
              <w:t>Сбор заявок</w:t>
            </w:r>
          </w:p>
        </w:tc>
      </w:tr>
      <w:tr w:rsidR="002E2378" w:rsidRPr="009B5517" w14:paraId="3EFF21C5" w14:textId="77777777" w:rsidTr="00B83A36">
        <w:trPr>
          <w:trHeight w:val="1427"/>
        </w:trPr>
        <w:tc>
          <w:tcPr>
            <w:tcW w:w="4320" w:type="dxa"/>
          </w:tcPr>
          <w:p w14:paraId="08CF3BF5" w14:textId="77777777" w:rsidR="002E2378" w:rsidRPr="009B5517" w:rsidRDefault="00543737">
            <w:proofErr w:type="spellStart"/>
            <w:r w:rsidRPr="009B5517">
              <w:t>Прикрепленные</w:t>
            </w:r>
            <w:proofErr w:type="spellEnd"/>
            <w:r w:rsidRPr="009B5517">
              <w:t xml:space="preserve"> </w:t>
            </w:r>
            <w:proofErr w:type="spellStart"/>
            <w:r w:rsidRPr="009B5517">
              <w:t>документы</w:t>
            </w:r>
            <w:proofErr w:type="spellEnd"/>
            <w:r w:rsidRPr="009B5517">
              <w:t xml:space="preserve"> и </w:t>
            </w:r>
            <w:proofErr w:type="spellStart"/>
            <w:r w:rsidRPr="009B5517">
              <w:t>материалы</w:t>
            </w:r>
            <w:proofErr w:type="spellEnd"/>
            <w:r w:rsidRPr="009B5517">
              <w:t>:</w:t>
            </w:r>
          </w:p>
        </w:tc>
        <w:tc>
          <w:tcPr>
            <w:tcW w:w="4320" w:type="dxa"/>
          </w:tcPr>
          <w:p w14:paraId="14A10D4F" w14:textId="77777777" w:rsidR="00B83A36" w:rsidRPr="009B5517" w:rsidRDefault="00B83A36" w:rsidP="00B83A36">
            <w:pPr>
              <w:pStyle w:val="ae"/>
              <w:rPr>
                <w:lang w:val="ru-RU"/>
              </w:rPr>
            </w:pPr>
          </w:p>
          <w:p w14:paraId="76A39014" w14:textId="79AD9E5B" w:rsidR="002E2378" w:rsidRPr="009B5517" w:rsidRDefault="00B83A36" w:rsidP="00B83A36">
            <w:pPr>
              <w:pStyle w:val="ae"/>
              <w:rPr>
                <w:lang w:val="ru-RU"/>
              </w:rPr>
            </w:pPr>
            <w:r w:rsidRPr="009B5517">
              <w:rPr>
                <w:lang w:val="ru-RU"/>
              </w:rPr>
              <w:t xml:space="preserve">1.  </w:t>
            </w:r>
            <w:r w:rsidR="0046423E" w:rsidRPr="009B5517">
              <w:rPr>
                <w:lang w:val="ru-RU"/>
              </w:rPr>
              <w:t>Т</w:t>
            </w:r>
            <w:r w:rsidR="0093249B" w:rsidRPr="009B5517">
              <w:rPr>
                <w:lang w:val="ru-RU"/>
              </w:rPr>
              <w:t xml:space="preserve">екст для публикации </w:t>
            </w:r>
          </w:p>
          <w:p w14:paraId="34A8DF27" w14:textId="2CEF2ACB" w:rsidR="0046423E" w:rsidRPr="009B5517" w:rsidRDefault="00B83A36" w:rsidP="00B83A36">
            <w:pPr>
              <w:pStyle w:val="ae"/>
              <w:rPr>
                <w:lang w:val="ru-RU"/>
              </w:rPr>
            </w:pPr>
            <w:r w:rsidRPr="009B5517">
              <w:rPr>
                <w:lang w:val="ru-RU"/>
              </w:rPr>
              <w:t xml:space="preserve">2.  </w:t>
            </w:r>
            <w:r w:rsidR="0046423E" w:rsidRPr="009B5517">
              <w:rPr>
                <w:lang w:val="ru-RU"/>
              </w:rPr>
              <w:t>Заявка на ТРГ</w:t>
            </w:r>
          </w:p>
          <w:p w14:paraId="113BD24A" w14:textId="5F1E6AAC" w:rsidR="00543737" w:rsidRPr="009B5517" w:rsidRDefault="00B83A36" w:rsidP="00B83A36">
            <w:pPr>
              <w:pStyle w:val="ae"/>
              <w:rPr>
                <w:lang w:val="ru-RU"/>
              </w:rPr>
            </w:pPr>
            <w:r w:rsidRPr="009B5517">
              <w:rPr>
                <w:lang w:val="ru-RU"/>
              </w:rPr>
              <w:t xml:space="preserve">3.  </w:t>
            </w:r>
            <w:proofErr w:type="spellStart"/>
            <w:r w:rsidR="0046423E" w:rsidRPr="009B5517">
              <w:rPr>
                <w:lang w:val="ru-RU"/>
              </w:rPr>
              <w:t>Квал</w:t>
            </w:r>
            <w:proofErr w:type="spellEnd"/>
            <w:r w:rsidR="0046423E" w:rsidRPr="009B5517">
              <w:rPr>
                <w:lang w:val="ru-RU"/>
              </w:rPr>
              <w:t>. требования для ТРГ</w:t>
            </w:r>
          </w:p>
        </w:tc>
      </w:tr>
      <w:tr w:rsidR="002E2378" w:rsidRPr="009B5517" w14:paraId="3F4095B1" w14:textId="77777777" w:rsidTr="00664EF1">
        <w:tc>
          <w:tcPr>
            <w:tcW w:w="4320" w:type="dxa"/>
          </w:tcPr>
          <w:p w14:paraId="5CBF67F1" w14:textId="77777777" w:rsidR="002E2378" w:rsidRPr="009B5517" w:rsidRDefault="00543737">
            <w:proofErr w:type="spellStart"/>
            <w:r w:rsidRPr="009B5517">
              <w:t>Ответственный</w:t>
            </w:r>
            <w:proofErr w:type="spellEnd"/>
            <w:r w:rsidRPr="009B5517">
              <w:t xml:space="preserve"> </w:t>
            </w:r>
            <w:proofErr w:type="spellStart"/>
            <w:r w:rsidRPr="009B5517">
              <w:t>специалист</w:t>
            </w:r>
            <w:proofErr w:type="spellEnd"/>
            <w:r w:rsidRPr="009B5517">
              <w:t>:</w:t>
            </w:r>
          </w:p>
        </w:tc>
        <w:tc>
          <w:tcPr>
            <w:tcW w:w="4320" w:type="dxa"/>
          </w:tcPr>
          <w:p w14:paraId="36037F8A" w14:textId="660C5C51" w:rsidR="002E2378" w:rsidRPr="009B5517" w:rsidRDefault="0046423E">
            <w:pPr>
              <w:rPr>
                <w:lang w:val="ru-RU"/>
              </w:rPr>
            </w:pPr>
            <w:proofErr w:type="spellStart"/>
            <w:r w:rsidRPr="009B5517">
              <w:rPr>
                <w:lang w:val="ru-RU"/>
              </w:rPr>
              <w:t>Жандос</w:t>
            </w:r>
            <w:proofErr w:type="spellEnd"/>
            <w:r w:rsidRPr="009B5517">
              <w:rPr>
                <w:lang w:val="ru-RU"/>
              </w:rPr>
              <w:t xml:space="preserve"> Каменов</w:t>
            </w:r>
          </w:p>
        </w:tc>
      </w:tr>
    </w:tbl>
    <w:p w14:paraId="2BBB88DC" w14:textId="481179EF" w:rsidR="00022EEB" w:rsidRPr="009B5517" w:rsidRDefault="00022EEB">
      <w:pPr>
        <w:rPr>
          <w:lang w:val="ru-RU"/>
        </w:rPr>
      </w:pPr>
    </w:p>
    <w:p w14:paraId="617F9339" w14:textId="767BCFB5" w:rsidR="0093249B" w:rsidRPr="007D11F1" w:rsidRDefault="0093249B">
      <w:pPr>
        <w:rPr>
          <w:color w:val="EE0000"/>
          <w:lang w:val="ru-RU"/>
        </w:rPr>
      </w:pPr>
      <w:r w:rsidRPr="009B5517">
        <w:rPr>
          <w:lang w:val="ru-RU"/>
        </w:rPr>
        <w:t xml:space="preserve">Пример для публикации - </w:t>
      </w:r>
      <w:hyperlink r:id="rId9" w:history="1">
        <w:r w:rsidR="007D11F1" w:rsidRPr="009B5517">
          <w:rPr>
            <w:rStyle w:val="aff8"/>
            <w:lang w:val="ru-RU"/>
          </w:rPr>
          <w:t>http://ndt.igtipc.org/main/News/Item/5</w:t>
        </w:r>
      </w:hyperlink>
      <w:r w:rsidR="007D11F1" w:rsidRPr="009B5517">
        <w:rPr>
          <w:lang w:val="ru-RU"/>
        </w:rPr>
        <w:t xml:space="preserve">   </w:t>
      </w:r>
    </w:p>
    <w:sectPr w:rsidR="0093249B" w:rsidRPr="007D11F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6F24B1E"/>
    <w:multiLevelType w:val="hybridMultilevel"/>
    <w:tmpl w:val="083A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082697">
    <w:abstractNumId w:val="8"/>
  </w:num>
  <w:num w:numId="2" w16cid:durableId="1956327280">
    <w:abstractNumId w:val="6"/>
  </w:num>
  <w:num w:numId="3" w16cid:durableId="1456213025">
    <w:abstractNumId w:val="5"/>
  </w:num>
  <w:num w:numId="4" w16cid:durableId="440955729">
    <w:abstractNumId w:val="4"/>
  </w:num>
  <w:num w:numId="5" w16cid:durableId="1464814031">
    <w:abstractNumId w:val="7"/>
  </w:num>
  <w:num w:numId="6" w16cid:durableId="1694573171">
    <w:abstractNumId w:val="3"/>
  </w:num>
  <w:num w:numId="7" w16cid:durableId="95254360">
    <w:abstractNumId w:val="2"/>
  </w:num>
  <w:num w:numId="8" w16cid:durableId="867991054">
    <w:abstractNumId w:val="1"/>
  </w:num>
  <w:num w:numId="9" w16cid:durableId="433139007">
    <w:abstractNumId w:val="0"/>
  </w:num>
  <w:num w:numId="10" w16cid:durableId="1479884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2EEB"/>
    <w:rsid w:val="00034616"/>
    <w:rsid w:val="0006063C"/>
    <w:rsid w:val="0015074B"/>
    <w:rsid w:val="00183C0C"/>
    <w:rsid w:val="0029639D"/>
    <w:rsid w:val="002E2378"/>
    <w:rsid w:val="00326F90"/>
    <w:rsid w:val="0046423E"/>
    <w:rsid w:val="00501517"/>
    <w:rsid w:val="00543737"/>
    <w:rsid w:val="005F437D"/>
    <w:rsid w:val="00664EF1"/>
    <w:rsid w:val="006A0F39"/>
    <w:rsid w:val="007D11F1"/>
    <w:rsid w:val="008374D8"/>
    <w:rsid w:val="00866AF9"/>
    <w:rsid w:val="00897BE6"/>
    <w:rsid w:val="0093249B"/>
    <w:rsid w:val="009B5517"/>
    <w:rsid w:val="00A87176"/>
    <w:rsid w:val="00AA1D8D"/>
    <w:rsid w:val="00B47730"/>
    <w:rsid w:val="00B83A36"/>
    <w:rsid w:val="00CB0664"/>
    <w:rsid w:val="00CD0165"/>
    <w:rsid w:val="00E53581"/>
    <w:rsid w:val="00E66D7A"/>
    <w:rsid w:val="00E7291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B2631"/>
  <w14:defaultImageDpi w14:val="300"/>
  <w15:docId w15:val="{7BE86C86-8CB7-43F9-A5AB-3250B046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7D11F1"/>
    <w:rPr>
      <w:color w:val="0000FF" w:themeColor="hyperlink"/>
      <w:u w:val="single"/>
    </w:rPr>
  </w:style>
  <w:style w:type="character" w:styleId="aff9">
    <w:name w:val="Unresolved Mention"/>
    <w:basedOn w:val="a2"/>
    <w:uiPriority w:val="99"/>
    <w:semiHidden/>
    <w:unhideWhenUsed/>
    <w:rsid w:val="007D1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urgambayeva@igtipc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ndt.igtipc.org/main/News/Item/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.turgambayeva@igtipc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dt.igtipc.org/main/News/Item/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C3C17F-6BB2-48BC-ADBF-002E5C9C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Karlygash Turgambayeva</cp:lastModifiedBy>
  <cp:revision>13</cp:revision>
  <dcterms:created xsi:type="dcterms:W3CDTF">2013-12-23T23:15:00Z</dcterms:created>
  <dcterms:modified xsi:type="dcterms:W3CDTF">2025-10-20T11:46:00Z</dcterms:modified>
  <cp:category/>
</cp:coreProperties>
</file>